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0808079641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18810586240808079641 от 08.08.2024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99213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85FCE-63F1-4D48-951B-08705B91698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